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BLACK SCORPION SECURITY SERVICES</w:t>
        <w:br/>
        <w:t>CONTRACT FOR TECHNICAL SECURITY SERVICES</w:t>
      </w:r>
    </w:p>
    <w:p>
      <w:r>
        <w:t>This agreement is made between BLACK SCORPION SECURITY SERVICES (“Provider”) and the CLIENT for the provision of electronic security services.</w:t>
      </w:r>
    </w:p>
    <w:p>
      <w:r>
        <w:t>1. Services Provided</w:t>
        <w:br/>
        <w:t>Installation and maintenance of electronic security systems including alarms, access control, CCTV and related products.</w:t>
      </w:r>
    </w:p>
    <w:p>
      <w:r>
        <w:t>2. Customisation</w:t>
        <w:br/>
        <w:t>Systems are designed to meet client-specific security needs and budget.</w:t>
      </w:r>
    </w:p>
    <w:p>
      <w:r>
        <w:t>3. Duration and Maintenance</w:t>
        <w:br/>
        <w:t>Contracts are renewable annually and include scheduled maintenance.</w:t>
      </w:r>
    </w:p>
    <w:p>
      <w:r>
        <w:t>4. Payment</w:t>
        <w:br/>
        <w:t>Based on the quotation accepted before implementation.</w:t>
      </w:r>
    </w:p>
    <w:p>
      <w:r>
        <w:t>5. Termination</w:t>
        <w:br/>
        <w:t>Terminated by either party with 30 days written notice.</w:t>
      </w:r>
    </w:p>
    <w:p>
      <w:r>
        <w:t>SIGNED for and on behalf of BLACK SCORPION SECURITY SERVICES:</w:t>
      </w:r>
    </w:p>
    <w:p>
      <w:r>
        <w:t>...............................................</w:t>
        <w:br/>
        <w:t>Authorised Signatory (Black Scorpion Security)</w:t>
      </w:r>
    </w:p>
    <w:p>
      <w:r>
        <w:t>Date: .....................</w:t>
      </w:r>
    </w:p>
    <w:p>
      <w:r>
        <w:t>SIGNED for and on behalf of the CLIENT:</w:t>
      </w:r>
    </w:p>
    <w:p>
      <w:r>
        <w:t>...............................................</w:t>
        <w:br/>
        <w:t>Authorised Signatory (Client)</w:t>
      </w:r>
    </w:p>
    <w:p>
      <w:r>
        <w:t>Date: 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